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199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86398268/3681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400267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86398268/3681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Style w:val="cat-FIOgrp-1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на лицо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от 09.02.2026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86398268/3681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Сопочина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2rplc-3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0412365400725001992620164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550694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UserDefinedgrp-29rplc-33">
    <w:name w:val="cat-UserDefined grp-29 rplc-33"/>
    <w:basedOn w:val="DefaultParagraphFont"/>
  </w:style>
  <w:style w:type="character" w:customStyle="1" w:styleId="cat-Sumgrp-19rplc-34">
    <w:name w:val="cat-Sum grp-19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OrganizationNamegrp-22rplc-37">
    <w:name w:val="cat-OrganizationName grp-22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7rplc-46">
    <w:name w:val="cat-FIO grp-17 rplc-46"/>
    <w:basedOn w:val="DefaultParagraphFont"/>
  </w:style>
  <w:style w:type="character" w:customStyle="1" w:styleId="cat-FIOgrp-17rplc-47">
    <w:name w:val="cat-FIO grp-17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51AA-239F-4F75-9744-D37DDD0DE59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